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DF52A" w14:textId="1C0A78DB" w:rsidR="00A01932" w:rsidRPr="00EA3533" w:rsidRDefault="00F83718" w:rsidP="00EA3533">
      <w:pPr>
        <w:pStyle w:val="Heading1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3718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C4D660" wp14:editId="7BFAA1FF">
                <wp:simplePos x="0" y="0"/>
                <wp:positionH relativeFrom="column">
                  <wp:posOffset>4152265</wp:posOffset>
                </wp:positionH>
                <wp:positionV relativeFrom="paragraph">
                  <wp:posOffset>163195</wp:posOffset>
                </wp:positionV>
                <wp:extent cx="1323340" cy="1377950"/>
                <wp:effectExtent l="0" t="0" r="1016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340" cy="137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2E719" w14:textId="14724B17" w:rsidR="00F83718" w:rsidRDefault="00F83718">
                            <w:r>
                              <w:t>Recent Passport 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C4D6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6.95pt;margin-top:12.85pt;width:104.2pt;height:10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">
                <v:textbox>
                  <w:txbxContent>
                    <w:p w14:paraId="1212E719" w14:textId="14724B17" w:rsidR="00F83718" w:rsidRDefault="00F83718">
                      <w:r>
                        <w:t>Recent Passport Photo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A3533">
        <w:rPr>
          <w:rFonts w:ascii="Times New Roman" w:hAnsi="Times New Roman" w:cs="Times New Roman"/>
          <w:color w:val="000000" w:themeColor="text1"/>
          <w:sz w:val="24"/>
          <w:szCs w:val="24"/>
        </w:rPr>
        <w:t>Annexure–I</w:t>
      </w:r>
    </w:p>
    <w:p w14:paraId="6622FF0F" w14:textId="1AE2BEDB" w:rsidR="00A01932" w:rsidRPr="00EA3533" w:rsidRDefault="00000000" w:rsidP="00EA3533">
      <w:pPr>
        <w:pStyle w:val="Heading2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533">
        <w:rPr>
          <w:rFonts w:ascii="Times New Roman" w:hAnsi="Times New Roman" w:cs="Times New Roman"/>
          <w:color w:val="000000" w:themeColor="text1"/>
          <w:sz w:val="24"/>
          <w:szCs w:val="24"/>
        </w:rPr>
        <w:t>Application Form for Junior Research Fellow (JRF)</w:t>
      </w:r>
    </w:p>
    <w:p w14:paraId="679FC221" w14:textId="16A5F65D" w:rsidR="00A01932" w:rsidRPr="00EA3533" w:rsidRDefault="00000000" w:rsidP="00EA353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533">
        <w:rPr>
          <w:rFonts w:ascii="Times New Roman" w:hAnsi="Times New Roman" w:cs="Times New Roman"/>
          <w:color w:val="000000" w:themeColor="text1"/>
          <w:sz w:val="24"/>
          <w:szCs w:val="24"/>
        </w:rPr>
        <w:t>ANRF–PMECRG Sponsored Research Project</w:t>
      </w:r>
    </w:p>
    <w:p w14:paraId="76E76A77" w14:textId="1E180F2A" w:rsidR="00A01932" w:rsidRDefault="00000000" w:rsidP="00EA353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533">
        <w:rPr>
          <w:rFonts w:ascii="Times New Roman" w:hAnsi="Times New Roman" w:cs="Times New Roman"/>
          <w:color w:val="000000" w:themeColor="text1"/>
          <w:sz w:val="24"/>
          <w:szCs w:val="24"/>
        </w:rPr>
        <w:t>Project Title: Upcycling Organic Waste into Sustainable Fish Feed to Enhance Growth Performance and Taste Quality in Tilapia (</w:t>
      </w:r>
      <w:r w:rsidRPr="00484C1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Oreochromis niloticus</w:t>
      </w:r>
      <w:r w:rsidRPr="00EA353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6EC4873" w14:textId="1775CF30" w:rsidR="00A01932" w:rsidRPr="00EA3533" w:rsidRDefault="00F83718" w:rsidP="00EA3533">
      <w:pPr>
        <w:pStyle w:val="Heading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533">
        <w:rPr>
          <w:rFonts w:ascii="Times New Roman" w:hAnsi="Times New Roman" w:cs="Times New Roman"/>
          <w:color w:val="000000" w:themeColor="text1"/>
          <w:sz w:val="24"/>
          <w:szCs w:val="24"/>
        </w:rPr>
        <w:t>1. Personal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7"/>
        <w:gridCol w:w="4313"/>
      </w:tblGrid>
      <w:tr w:rsidR="00EA3533" w:rsidRPr="00EA3533" w14:paraId="5C3E6A1B" w14:textId="77777777" w:rsidTr="0082778A">
        <w:tc>
          <w:tcPr>
            <w:tcW w:w="4317" w:type="dxa"/>
          </w:tcPr>
          <w:p w14:paraId="51A428EF" w14:textId="77777777" w:rsidR="00A01932" w:rsidRPr="00EA3533" w:rsidRDefault="00000000" w:rsidP="00EA35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Full Name</w:t>
            </w:r>
          </w:p>
        </w:tc>
        <w:tc>
          <w:tcPr>
            <w:tcW w:w="4313" w:type="dxa"/>
          </w:tcPr>
          <w:p w14:paraId="21C34BC4" w14:textId="77777777" w:rsidR="00A01932" w:rsidRPr="00EA3533" w:rsidRDefault="00A01932" w:rsidP="00EA35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A3533" w:rsidRPr="00EA3533" w14:paraId="00CCE61B" w14:textId="77777777" w:rsidTr="0082778A">
        <w:tc>
          <w:tcPr>
            <w:tcW w:w="4317" w:type="dxa"/>
          </w:tcPr>
          <w:p w14:paraId="617967B9" w14:textId="77777777" w:rsidR="00A01932" w:rsidRPr="00EA3533" w:rsidRDefault="00000000" w:rsidP="00EA35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Father's / Mother's Name</w:t>
            </w:r>
          </w:p>
        </w:tc>
        <w:tc>
          <w:tcPr>
            <w:tcW w:w="4313" w:type="dxa"/>
          </w:tcPr>
          <w:p w14:paraId="098CFCDA" w14:textId="77777777" w:rsidR="00A01932" w:rsidRPr="00EA3533" w:rsidRDefault="00A01932" w:rsidP="00EA35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A3533" w:rsidRPr="00EA3533" w14:paraId="2419200F" w14:textId="77777777" w:rsidTr="0082778A">
        <w:tc>
          <w:tcPr>
            <w:tcW w:w="4317" w:type="dxa"/>
          </w:tcPr>
          <w:p w14:paraId="4FA4420B" w14:textId="77777777" w:rsidR="00A01932" w:rsidRPr="00EA3533" w:rsidRDefault="00000000" w:rsidP="00EA35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Date of Birth</w:t>
            </w:r>
          </w:p>
        </w:tc>
        <w:tc>
          <w:tcPr>
            <w:tcW w:w="4313" w:type="dxa"/>
          </w:tcPr>
          <w:p w14:paraId="6B868E97" w14:textId="77777777" w:rsidR="00A01932" w:rsidRPr="00EA3533" w:rsidRDefault="00A01932" w:rsidP="00EA35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2778A" w:rsidRPr="00EA3533" w14:paraId="16E15276" w14:textId="77777777" w:rsidTr="0082778A">
        <w:tc>
          <w:tcPr>
            <w:tcW w:w="4317" w:type="dxa"/>
          </w:tcPr>
          <w:p w14:paraId="025EB7B0" w14:textId="684956EC" w:rsidR="0082778A" w:rsidRPr="00EA3533" w:rsidRDefault="0082778A" w:rsidP="00EA35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Age as on 21.05.2026</w:t>
            </w:r>
          </w:p>
        </w:tc>
        <w:tc>
          <w:tcPr>
            <w:tcW w:w="4313" w:type="dxa"/>
          </w:tcPr>
          <w:p w14:paraId="06B9899F" w14:textId="4C776379" w:rsidR="0082778A" w:rsidRPr="00EA3533" w:rsidRDefault="0082778A" w:rsidP="00EA35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A3533" w:rsidRPr="00EA3533" w14:paraId="5E87D8CB" w14:textId="77777777" w:rsidTr="0082778A">
        <w:tc>
          <w:tcPr>
            <w:tcW w:w="4317" w:type="dxa"/>
          </w:tcPr>
          <w:p w14:paraId="72EF93D2" w14:textId="77777777" w:rsidR="00A01932" w:rsidRPr="00EA3533" w:rsidRDefault="00000000" w:rsidP="00EA35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Gender</w:t>
            </w:r>
          </w:p>
        </w:tc>
        <w:tc>
          <w:tcPr>
            <w:tcW w:w="4313" w:type="dxa"/>
          </w:tcPr>
          <w:p w14:paraId="6C06DE37" w14:textId="77777777" w:rsidR="00A01932" w:rsidRPr="00EA3533" w:rsidRDefault="00A01932" w:rsidP="00EA35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A3533" w:rsidRPr="00EA3533" w14:paraId="18CD3397" w14:textId="77777777" w:rsidTr="0082778A">
        <w:tc>
          <w:tcPr>
            <w:tcW w:w="4317" w:type="dxa"/>
          </w:tcPr>
          <w:p w14:paraId="1C94C47B" w14:textId="77777777" w:rsidR="00A01932" w:rsidRPr="00EA3533" w:rsidRDefault="00000000" w:rsidP="00EA35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Nationality</w:t>
            </w:r>
          </w:p>
        </w:tc>
        <w:tc>
          <w:tcPr>
            <w:tcW w:w="4313" w:type="dxa"/>
          </w:tcPr>
          <w:p w14:paraId="12426945" w14:textId="77777777" w:rsidR="00A01932" w:rsidRPr="00EA3533" w:rsidRDefault="00A01932" w:rsidP="00EA35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A3533" w:rsidRPr="00EA3533" w14:paraId="04FDAC45" w14:textId="77777777" w:rsidTr="0082778A">
        <w:tc>
          <w:tcPr>
            <w:tcW w:w="4317" w:type="dxa"/>
          </w:tcPr>
          <w:p w14:paraId="1340F230" w14:textId="77777777" w:rsidR="00A01932" w:rsidRPr="00EA3533" w:rsidRDefault="00000000" w:rsidP="00EA35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Category (GEN/OBC/SC/ST/EWS)</w:t>
            </w:r>
          </w:p>
        </w:tc>
        <w:tc>
          <w:tcPr>
            <w:tcW w:w="4313" w:type="dxa"/>
          </w:tcPr>
          <w:p w14:paraId="3D97D61B" w14:textId="77777777" w:rsidR="00A01932" w:rsidRPr="00EA3533" w:rsidRDefault="00A01932" w:rsidP="00EA35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A3533" w:rsidRPr="00EA3533" w14:paraId="3C152529" w14:textId="77777777" w:rsidTr="0082778A">
        <w:tc>
          <w:tcPr>
            <w:tcW w:w="4317" w:type="dxa"/>
          </w:tcPr>
          <w:p w14:paraId="12C67A1B" w14:textId="77777777" w:rsidR="00A01932" w:rsidRPr="00EA3533" w:rsidRDefault="00000000" w:rsidP="00EA35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Mobile Number &amp; Email Address</w:t>
            </w:r>
          </w:p>
        </w:tc>
        <w:tc>
          <w:tcPr>
            <w:tcW w:w="4313" w:type="dxa"/>
          </w:tcPr>
          <w:p w14:paraId="634729A2" w14:textId="77777777" w:rsidR="00A01932" w:rsidRPr="00EA3533" w:rsidRDefault="00A01932" w:rsidP="00EA35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765EF88" w14:textId="77777777" w:rsidR="00484C10" w:rsidRDefault="00484C10" w:rsidP="00EA353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3F72A9" w14:textId="387C661B" w:rsidR="00A01932" w:rsidRPr="00EA3533" w:rsidRDefault="00000000" w:rsidP="00EA353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533">
        <w:rPr>
          <w:rFonts w:ascii="Times New Roman" w:hAnsi="Times New Roman" w:cs="Times New Roman"/>
          <w:color w:val="000000" w:themeColor="text1"/>
          <w:sz w:val="24"/>
          <w:szCs w:val="24"/>
        </w:rPr>
        <w:t>Address for Communication: ________________________________________________</w:t>
      </w:r>
    </w:p>
    <w:p w14:paraId="4F7BA839" w14:textId="77777777" w:rsidR="00484C10" w:rsidRDefault="00484C10" w:rsidP="00EA3533">
      <w:pPr>
        <w:pStyle w:val="Heading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1E6BED" w14:textId="3CA2E017" w:rsidR="00A01932" w:rsidRPr="00EA3533" w:rsidRDefault="00000000" w:rsidP="00EA3533">
      <w:pPr>
        <w:pStyle w:val="Heading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533">
        <w:rPr>
          <w:rFonts w:ascii="Times New Roman" w:hAnsi="Times New Roman" w:cs="Times New Roman"/>
          <w:color w:val="000000" w:themeColor="text1"/>
          <w:sz w:val="24"/>
          <w:szCs w:val="24"/>
        </w:rPr>
        <w:t>2. Educational Qualifications</w:t>
      </w:r>
      <w:r w:rsidR="009873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738E" w:rsidRPr="0098738E">
        <w:rPr>
          <w:rFonts w:ascii="Times New Roman" w:hAnsi="Times New Roman" w:cs="Times New Roman"/>
          <w:color w:val="000000" w:themeColor="text1"/>
          <w:sz w:val="24"/>
          <w:szCs w:val="24"/>
        </w:rPr>
        <w:t>(Supporting documents should be submitted along with the application as a single PDF file)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6"/>
        <w:gridCol w:w="1667"/>
        <w:gridCol w:w="2099"/>
        <w:gridCol w:w="1452"/>
        <w:gridCol w:w="1976"/>
      </w:tblGrid>
      <w:tr w:rsidR="00EA3533" w:rsidRPr="00EA3533" w14:paraId="5602B3D4" w14:textId="77777777" w:rsidTr="00652C6B">
        <w:tc>
          <w:tcPr>
            <w:tcW w:w="1436" w:type="dxa"/>
          </w:tcPr>
          <w:p w14:paraId="551F3538" w14:textId="77777777" w:rsidR="00A01932" w:rsidRPr="00EA3533" w:rsidRDefault="00000000" w:rsidP="00484C1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Degree</w:t>
            </w:r>
          </w:p>
        </w:tc>
        <w:tc>
          <w:tcPr>
            <w:tcW w:w="1667" w:type="dxa"/>
          </w:tcPr>
          <w:p w14:paraId="2949822E" w14:textId="77777777" w:rsidR="00A01932" w:rsidRPr="00EA3533" w:rsidRDefault="00000000" w:rsidP="00484C1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Specialization</w:t>
            </w:r>
          </w:p>
        </w:tc>
        <w:tc>
          <w:tcPr>
            <w:tcW w:w="2099" w:type="dxa"/>
          </w:tcPr>
          <w:p w14:paraId="0413FA94" w14:textId="77777777" w:rsidR="00A01932" w:rsidRPr="00EA3533" w:rsidRDefault="00000000" w:rsidP="00484C1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University/Institute</w:t>
            </w:r>
          </w:p>
        </w:tc>
        <w:tc>
          <w:tcPr>
            <w:tcW w:w="1452" w:type="dxa"/>
          </w:tcPr>
          <w:p w14:paraId="0D80A768" w14:textId="77777777" w:rsidR="00A01932" w:rsidRPr="00EA3533" w:rsidRDefault="00000000" w:rsidP="00484C1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Year of Passing</w:t>
            </w:r>
          </w:p>
        </w:tc>
        <w:tc>
          <w:tcPr>
            <w:tcW w:w="1976" w:type="dxa"/>
          </w:tcPr>
          <w:p w14:paraId="1BA2F7A2" w14:textId="77777777" w:rsidR="00A01932" w:rsidRPr="00EA3533" w:rsidRDefault="00000000" w:rsidP="00484C1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Percentage/CGPA</w:t>
            </w:r>
          </w:p>
        </w:tc>
      </w:tr>
      <w:tr w:rsidR="00EA3533" w:rsidRPr="00EA3533" w14:paraId="4C6FFA5C" w14:textId="77777777" w:rsidTr="00652C6B">
        <w:tc>
          <w:tcPr>
            <w:tcW w:w="1436" w:type="dxa"/>
          </w:tcPr>
          <w:p w14:paraId="40B9ABC6" w14:textId="2C9BA4D0" w:rsidR="00A01932" w:rsidRPr="00EA3533" w:rsidRDefault="00652C6B" w:rsidP="00EA35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652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</w:tcPr>
          <w:p w14:paraId="2DFFAA04" w14:textId="77777777" w:rsidR="00A01932" w:rsidRPr="00EA3533" w:rsidRDefault="00A01932" w:rsidP="00EA35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9" w:type="dxa"/>
          </w:tcPr>
          <w:p w14:paraId="442A222F" w14:textId="77777777" w:rsidR="00A01932" w:rsidRPr="00EA3533" w:rsidRDefault="00A01932" w:rsidP="00EA35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2" w:type="dxa"/>
          </w:tcPr>
          <w:p w14:paraId="1F6E50E6" w14:textId="77777777" w:rsidR="00A01932" w:rsidRPr="00EA3533" w:rsidRDefault="00A01932" w:rsidP="00EA35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6" w:type="dxa"/>
          </w:tcPr>
          <w:p w14:paraId="662249A4" w14:textId="77777777" w:rsidR="00A01932" w:rsidRPr="00EA3533" w:rsidRDefault="00A01932" w:rsidP="00EA35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A3533" w:rsidRPr="00EA3533" w14:paraId="47394503" w14:textId="77777777" w:rsidTr="00652C6B">
        <w:tc>
          <w:tcPr>
            <w:tcW w:w="1436" w:type="dxa"/>
          </w:tcPr>
          <w:p w14:paraId="7EE476D5" w14:textId="1803FBCE" w:rsidR="00A01932" w:rsidRPr="00EA3533" w:rsidRDefault="00652C6B" w:rsidP="00EA35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Pr="00652C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67" w:type="dxa"/>
          </w:tcPr>
          <w:p w14:paraId="1DAFBA4C" w14:textId="77777777" w:rsidR="00A01932" w:rsidRPr="00EA3533" w:rsidRDefault="00A01932" w:rsidP="00EA35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9" w:type="dxa"/>
          </w:tcPr>
          <w:p w14:paraId="798AC541" w14:textId="77777777" w:rsidR="00A01932" w:rsidRPr="00EA3533" w:rsidRDefault="00A01932" w:rsidP="00EA35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2" w:type="dxa"/>
          </w:tcPr>
          <w:p w14:paraId="5BBE5209" w14:textId="77777777" w:rsidR="00A01932" w:rsidRPr="00EA3533" w:rsidRDefault="00A01932" w:rsidP="00EA35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6" w:type="dxa"/>
          </w:tcPr>
          <w:p w14:paraId="2F5E1430" w14:textId="77777777" w:rsidR="00A01932" w:rsidRPr="00EA3533" w:rsidRDefault="00A01932" w:rsidP="00EA35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A3533" w:rsidRPr="00EA3533" w14:paraId="169DA119" w14:textId="77777777" w:rsidTr="00652C6B">
        <w:tc>
          <w:tcPr>
            <w:tcW w:w="1436" w:type="dxa"/>
          </w:tcPr>
          <w:p w14:paraId="7B195A2E" w14:textId="4507D106" w:rsidR="00A01932" w:rsidRPr="00EA3533" w:rsidRDefault="00652C6B" w:rsidP="00EA35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B.Sc</w:t>
            </w:r>
          </w:p>
        </w:tc>
        <w:tc>
          <w:tcPr>
            <w:tcW w:w="1667" w:type="dxa"/>
          </w:tcPr>
          <w:p w14:paraId="16A58B9A" w14:textId="77777777" w:rsidR="00A01932" w:rsidRPr="00EA3533" w:rsidRDefault="00A01932" w:rsidP="00EA35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9" w:type="dxa"/>
          </w:tcPr>
          <w:p w14:paraId="67E95435" w14:textId="77777777" w:rsidR="00A01932" w:rsidRPr="00EA3533" w:rsidRDefault="00A01932" w:rsidP="00EA35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2" w:type="dxa"/>
          </w:tcPr>
          <w:p w14:paraId="7D50571B" w14:textId="77777777" w:rsidR="00A01932" w:rsidRPr="00EA3533" w:rsidRDefault="00A01932" w:rsidP="00EA35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6" w:type="dxa"/>
          </w:tcPr>
          <w:p w14:paraId="0E2AAF8E" w14:textId="77777777" w:rsidR="00A01932" w:rsidRPr="00EA3533" w:rsidRDefault="00A01932" w:rsidP="00EA35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A3533" w:rsidRPr="00EA3533" w14:paraId="58622075" w14:textId="77777777" w:rsidTr="00652C6B">
        <w:tc>
          <w:tcPr>
            <w:tcW w:w="1436" w:type="dxa"/>
          </w:tcPr>
          <w:p w14:paraId="0601305A" w14:textId="37A9AF46" w:rsidR="00EA3533" w:rsidRPr="00EA3533" w:rsidRDefault="00652C6B" w:rsidP="00652C6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M.Sc</w:t>
            </w:r>
          </w:p>
        </w:tc>
        <w:tc>
          <w:tcPr>
            <w:tcW w:w="1667" w:type="dxa"/>
          </w:tcPr>
          <w:p w14:paraId="76A8A124" w14:textId="77777777" w:rsidR="00EA3533" w:rsidRPr="00EA3533" w:rsidRDefault="00EA3533" w:rsidP="00EA35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9" w:type="dxa"/>
          </w:tcPr>
          <w:p w14:paraId="3E3AE7FA" w14:textId="77777777" w:rsidR="00EA3533" w:rsidRPr="00EA3533" w:rsidRDefault="00EA3533" w:rsidP="00EA35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2" w:type="dxa"/>
          </w:tcPr>
          <w:p w14:paraId="74E22C12" w14:textId="77777777" w:rsidR="00EA3533" w:rsidRPr="00EA3533" w:rsidRDefault="00EA3533" w:rsidP="00EA35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6" w:type="dxa"/>
          </w:tcPr>
          <w:p w14:paraId="23C1AEF8" w14:textId="77777777" w:rsidR="00EA3533" w:rsidRPr="00EA3533" w:rsidRDefault="00EA3533" w:rsidP="00EA35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52C6B" w:rsidRPr="00EA3533" w14:paraId="3362E983" w14:textId="77777777" w:rsidTr="00652C6B">
        <w:tc>
          <w:tcPr>
            <w:tcW w:w="1436" w:type="dxa"/>
          </w:tcPr>
          <w:p w14:paraId="79C75597" w14:textId="3759E200" w:rsidR="00652C6B" w:rsidRDefault="00652C6B" w:rsidP="00EA35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Others</w:t>
            </w:r>
          </w:p>
        </w:tc>
        <w:tc>
          <w:tcPr>
            <w:tcW w:w="1667" w:type="dxa"/>
          </w:tcPr>
          <w:p w14:paraId="6F2B7864" w14:textId="77777777" w:rsidR="00652C6B" w:rsidRPr="00EA3533" w:rsidRDefault="00652C6B" w:rsidP="00EA35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9" w:type="dxa"/>
          </w:tcPr>
          <w:p w14:paraId="71B67BF4" w14:textId="77777777" w:rsidR="00652C6B" w:rsidRPr="00EA3533" w:rsidRDefault="00652C6B" w:rsidP="00EA35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2" w:type="dxa"/>
          </w:tcPr>
          <w:p w14:paraId="00BE2193" w14:textId="77777777" w:rsidR="00652C6B" w:rsidRPr="00EA3533" w:rsidRDefault="00652C6B" w:rsidP="00EA35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76" w:type="dxa"/>
          </w:tcPr>
          <w:p w14:paraId="191AC777" w14:textId="77777777" w:rsidR="00652C6B" w:rsidRPr="00EA3533" w:rsidRDefault="00652C6B" w:rsidP="00EA35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AC9BDEE" w14:textId="77777777" w:rsidR="00484C10" w:rsidRDefault="00484C10" w:rsidP="00EA3533">
      <w:pPr>
        <w:pStyle w:val="Heading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39ECA3" w14:textId="55F172B0" w:rsidR="00A01932" w:rsidRPr="00EA3533" w:rsidRDefault="00000000" w:rsidP="00EA3533">
      <w:pPr>
        <w:pStyle w:val="Heading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5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NET / GATE Qualification </w:t>
      </w:r>
    </w:p>
    <w:tbl>
      <w:tblPr>
        <w:tblW w:w="8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5"/>
        <w:gridCol w:w="2151"/>
        <w:gridCol w:w="2180"/>
        <w:gridCol w:w="2165"/>
      </w:tblGrid>
      <w:tr w:rsidR="00723E06" w:rsidRPr="00EA3533" w14:paraId="118C6EEA" w14:textId="632F5981" w:rsidTr="00723E06">
        <w:trPr>
          <w:trHeight w:val="759"/>
        </w:trPr>
        <w:tc>
          <w:tcPr>
            <w:tcW w:w="2185" w:type="dxa"/>
          </w:tcPr>
          <w:p w14:paraId="2137F7AB" w14:textId="77777777" w:rsidR="00723E06" w:rsidRPr="00EA3533" w:rsidRDefault="00723E06" w:rsidP="00484C1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Exam</w:t>
            </w:r>
          </w:p>
        </w:tc>
        <w:tc>
          <w:tcPr>
            <w:tcW w:w="2151" w:type="dxa"/>
          </w:tcPr>
          <w:p w14:paraId="7B251569" w14:textId="77777777" w:rsidR="00723E06" w:rsidRPr="00EA3533" w:rsidRDefault="00723E06" w:rsidP="00484C1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Year</w:t>
            </w:r>
          </w:p>
        </w:tc>
        <w:tc>
          <w:tcPr>
            <w:tcW w:w="2180" w:type="dxa"/>
          </w:tcPr>
          <w:p w14:paraId="58B3697C" w14:textId="23B926AD" w:rsidR="00723E06" w:rsidRPr="00EA3533" w:rsidRDefault="00723E06" w:rsidP="00484C1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Score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Valid Up to</w:t>
            </w:r>
          </w:p>
        </w:tc>
        <w:tc>
          <w:tcPr>
            <w:tcW w:w="2165" w:type="dxa"/>
          </w:tcPr>
          <w:p w14:paraId="75E29C20" w14:textId="77777777" w:rsidR="00723E06" w:rsidRPr="00EA3533" w:rsidRDefault="00723E06" w:rsidP="00484C1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Rank</w:t>
            </w:r>
          </w:p>
        </w:tc>
      </w:tr>
      <w:tr w:rsidR="00723E06" w:rsidRPr="00EA3533" w14:paraId="62F57A67" w14:textId="7C45D741" w:rsidTr="00723E06">
        <w:trPr>
          <w:trHeight w:val="455"/>
        </w:trPr>
        <w:tc>
          <w:tcPr>
            <w:tcW w:w="2185" w:type="dxa"/>
          </w:tcPr>
          <w:p w14:paraId="5387C114" w14:textId="77777777" w:rsidR="00723E06" w:rsidRPr="00EA3533" w:rsidRDefault="00723E06" w:rsidP="00EA35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51" w:type="dxa"/>
          </w:tcPr>
          <w:p w14:paraId="1A06ED57" w14:textId="77777777" w:rsidR="00723E06" w:rsidRPr="00EA3533" w:rsidRDefault="00723E06" w:rsidP="00EA35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80" w:type="dxa"/>
          </w:tcPr>
          <w:p w14:paraId="16CBEA9D" w14:textId="77777777" w:rsidR="00723E06" w:rsidRPr="00EA3533" w:rsidRDefault="00723E06" w:rsidP="00EA35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5" w:type="dxa"/>
          </w:tcPr>
          <w:p w14:paraId="27F451DE" w14:textId="77777777" w:rsidR="00723E06" w:rsidRPr="00EA3533" w:rsidRDefault="00723E06" w:rsidP="00EA35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E65A991" w14:textId="19F9EE96" w:rsidR="00A01932" w:rsidRPr="00EA3533" w:rsidRDefault="00000000" w:rsidP="00EA3533">
      <w:pPr>
        <w:pStyle w:val="Heading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533">
        <w:rPr>
          <w:rFonts w:ascii="Times New Roman" w:hAnsi="Times New Roman" w:cs="Times New Roman"/>
          <w:color w:val="000000" w:themeColor="text1"/>
          <w:sz w:val="24"/>
          <w:szCs w:val="24"/>
        </w:rPr>
        <w:t>4. Research Experience / Project Work (if any)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7"/>
        <w:gridCol w:w="2323"/>
        <w:gridCol w:w="2086"/>
        <w:gridCol w:w="2104"/>
      </w:tblGrid>
      <w:tr w:rsidR="00EA3533" w:rsidRPr="00EA3533" w14:paraId="4FE56470" w14:textId="77777777" w:rsidTr="00EA3533">
        <w:tc>
          <w:tcPr>
            <w:tcW w:w="2160" w:type="dxa"/>
          </w:tcPr>
          <w:p w14:paraId="1D270BF3" w14:textId="77777777" w:rsidR="00A01932" w:rsidRPr="00EA3533" w:rsidRDefault="00000000" w:rsidP="00484C1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Title of Project/Work</w:t>
            </w:r>
          </w:p>
        </w:tc>
        <w:tc>
          <w:tcPr>
            <w:tcW w:w="2160" w:type="dxa"/>
          </w:tcPr>
          <w:p w14:paraId="7E022EE2" w14:textId="77777777" w:rsidR="00A01932" w:rsidRPr="00EA3533" w:rsidRDefault="00000000" w:rsidP="00484C1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Organization/Institute</w:t>
            </w:r>
          </w:p>
        </w:tc>
        <w:tc>
          <w:tcPr>
            <w:tcW w:w="2160" w:type="dxa"/>
          </w:tcPr>
          <w:p w14:paraId="34CD8A7D" w14:textId="77777777" w:rsidR="00A01932" w:rsidRPr="00EA3533" w:rsidRDefault="00000000" w:rsidP="00484C1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Duration</w:t>
            </w:r>
          </w:p>
        </w:tc>
        <w:tc>
          <w:tcPr>
            <w:tcW w:w="2160" w:type="dxa"/>
          </w:tcPr>
          <w:p w14:paraId="4C46B6F3" w14:textId="77777777" w:rsidR="00A01932" w:rsidRPr="00EA3533" w:rsidRDefault="00000000" w:rsidP="00484C1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Brief Description</w:t>
            </w:r>
          </w:p>
        </w:tc>
      </w:tr>
      <w:tr w:rsidR="00EA3533" w:rsidRPr="00EA3533" w14:paraId="5B8BECE0" w14:textId="77777777" w:rsidTr="00EA3533">
        <w:tc>
          <w:tcPr>
            <w:tcW w:w="2160" w:type="dxa"/>
          </w:tcPr>
          <w:p w14:paraId="2E4B0690" w14:textId="77777777" w:rsidR="00A01932" w:rsidRPr="00EA3533" w:rsidRDefault="00A01932" w:rsidP="00EA35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F478F0B" w14:textId="77777777" w:rsidR="00A01932" w:rsidRPr="00EA3533" w:rsidRDefault="00A01932" w:rsidP="00EA35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7474C79" w14:textId="77777777" w:rsidR="00A01932" w:rsidRPr="00EA3533" w:rsidRDefault="00A01932" w:rsidP="00EA35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54D8FA2" w14:textId="77777777" w:rsidR="00A01932" w:rsidRPr="00EA3533" w:rsidRDefault="00A01932" w:rsidP="00EA35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A3533" w:rsidRPr="00EA3533" w14:paraId="50E2CA55" w14:textId="77777777" w:rsidTr="00EA3533">
        <w:tc>
          <w:tcPr>
            <w:tcW w:w="2160" w:type="dxa"/>
          </w:tcPr>
          <w:p w14:paraId="220B41F7" w14:textId="77777777" w:rsidR="00A01932" w:rsidRPr="00EA3533" w:rsidRDefault="00A01932" w:rsidP="00EA35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4EE6C7C" w14:textId="77777777" w:rsidR="00A01932" w:rsidRPr="00EA3533" w:rsidRDefault="00A01932" w:rsidP="00EA35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9C49D06" w14:textId="77777777" w:rsidR="00A01932" w:rsidRPr="00EA3533" w:rsidRDefault="00A01932" w:rsidP="00EA35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6C8D010" w14:textId="77777777" w:rsidR="00A01932" w:rsidRPr="00EA3533" w:rsidRDefault="00A01932" w:rsidP="00EA35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8DEF405" w14:textId="77777777" w:rsidR="00484C10" w:rsidRDefault="00484C10" w:rsidP="00EA3533">
      <w:pPr>
        <w:pStyle w:val="Heading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78F486" w14:textId="2CE3C3E5" w:rsidR="00A01932" w:rsidRPr="00EA3533" w:rsidRDefault="00000000" w:rsidP="00EA3533">
      <w:pPr>
        <w:pStyle w:val="Heading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533">
        <w:rPr>
          <w:rFonts w:ascii="Times New Roman" w:hAnsi="Times New Roman" w:cs="Times New Roman"/>
          <w:color w:val="000000" w:themeColor="text1"/>
          <w:sz w:val="24"/>
          <w:szCs w:val="24"/>
        </w:rPr>
        <w:t>5. Publications (if any)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6"/>
        <w:gridCol w:w="2878"/>
        <w:gridCol w:w="2876"/>
      </w:tblGrid>
      <w:tr w:rsidR="00EA3533" w:rsidRPr="00EA3533" w14:paraId="45FA4841" w14:textId="77777777" w:rsidTr="00EA3533">
        <w:tc>
          <w:tcPr>
            <w:tcW w:w="2880" w:type="dxa"/>
          </w:tcPr>
          <w:p w14:paraId="664983C1" w14:textId="77777777" w:rsidR="00A01932" w:rsidRPr="00EA3533" w:rsidRDefault="00000000" w:rsidP="00484C1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Title of Paper</w:t>
            </w:r>
          </w:p>
        </w:tc>
        <w:tc>
          <w:tcPr>
            <w:tcW w:w="2880" w:type="dxa"/>
          </w:tcPr>
          <w:p w14:paraId="2D508378" w14:textId="77777777" w:rsidR="00A01932" w:rsidRPr="00EA3533" w:rsidRDefault="00000000" w:rsidP="00484C1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Journal/Conference</w:t>
            </w:r>
          </w:p>
        </w:tc>
        <w:tc>
          <w:tcPr>
            <w:tcW w:w="2880" w:type="dxa"/>
          </w:tcPr>
          <w:p w14:paraId="04D04BD8" w14:textId="77777777" w:rsidR="00A01932" w:rsidRPr="00EA3533" w:rsidRDefault="00000000" w:rsidP="00484C1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Year</w:t>
            </w:r>
          </w:p>
        </w:tc>
      </w:tr>
      <w:tr w:rsidR="00EA3533" w:rsidRPr="00EA3533" w14:paraId="3EA02B77" w14:textId="77777777" w:rsidTr="00EA3533">
        <w:tc>
          <w:tcPr>
            <w:tcW w:w="2880" w:type="dxa"/>
          </w:tcPr>
          <w:p w14:paraId="2DB2B497" w14:textId="77777777" w:rsidR="00A01932" w:rsidRPr="00EA3533" w:rsidRDefault="00A01932" w:rsidP="00EA35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</w:tcPr>
          <w:p w14:paraId="3BC6C991" w14:textId="77777777" w:rsidR="00A01932" w:rsidRPr="00EA3533" w:rsidRDefault="00A01932" w:rsidP="00EA35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</w:tcPr>
          <w:p w14:paraId="542F88CE" w14:textId="77777777" w:rsidR="00A01932" w:rsidRPr="00EA3533" w:rsidRDefault="00A01932" w:rsidP="00EA35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A3533" w:rsidRPr="00EA3533" w14:paraId="0CCDBC13" w14:textId="77777777" w:rsidTr="00EA3533">
        <w:tc>
          <w:tcPr>
            <w:tcW w:w="2880" w:type="dxa"/>
          </w:tcPr>
          <w:p w14:paraId="21B04BE6" w14:textId="77777777" w:rsidR="00A01932" w:rsidRPr="00EA3533" w:rsidRDefault="00A01932" w:rsidP="00EA35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</w:tcPr>
          <w:p w14:paraId="035C7DF7" w14:textId="77777777" w:rsidR="00A01932" w:rsidRPr="00EA3533" w:rsidRDefault="00A01932" w:rsidP="00EA35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</w:tcPr>
          <w:p w14:paraId="0E59242E" w14:textId="77777777" w:rsidR="00A01932" w:rsidRPr="00EA3533" w:rsidRDefault="00A01932" w:rsidP="00EA35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FF5B39A" w14:textId="77777777" w:rsidR="00484C10" w:rsidRDefault="00484C10" w:rsidP="00EA3533">
      <w:pPr>
        <w:pStyle w:val="Heading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B4E3B1" w14:textId="5C4436C3" w:rsidR="00A01932" w:rsidRPr="00EA3533" w:rsidRDefault="00000000" w:rsidP="00EA3533">
      <w:pPr>
        <w:pStyle w:val="Heading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533">
        <w:rPr>
          <w:rFonts w:ascii="Times New Roman" w:hAnsi="Times New Roman" w:cs="Times New Roman"/>
          <w:color w:val="000000" w:themeColor="text1"/>
          <w:sz w:val="24"/>
          <w:szCs w:val="24"/>
        </w:rPr>
        <w:t>6. Technical Skills</w:t>
      </w:r>
    </w:p>
    <w:p w14:paraId="758FDF61" w14:textId="77777777" w:rsidR="00A01932" w:rsidRPr="00EA3533" w:rsidRDefault="00000000" w:rsidP="00EA353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5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</w:t>
      </w:r>
    </w:p>
    <w:p w14:paraId="2B798387" w14:textId="77777777" w:rsidR="00A01932" w:rsidRPr="00EA3533" w:rsidRDefault="00000000" w:rsidP="00EA353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5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</w:t>
      </w:r>
    </w:p>
    <w:p w14:paraId="75B8DD39" w14:textId="4D6B5F50" w:rsidR="00484C10" w:rsidRDefault="00000000" w:rsidP="00484C1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5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</w:t>
      </w:r>
    </w:p>
    <w:p w14:paraId="6F87059B" w14:textId="4FF7EFD7" w:rsidR="00A01932" w:rsidRPr="00EA3533" w:rsidRDefault="00000000" w:rsidP="00EA3533">
      <w:pPr>
        <w:pStyle w:val="Heading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533">
        <w:rPr>
          <w:rFonts w:ascii="Times New Roman" w:hAnsi="Times New Roman" w:cs="Times New Roman"/>
          <w:color w:val="000000" w:themeColor="text1"/>
          <w:sz w:val="24"/>
          <w:szCs w:val="24"/>
        </w:rPr>
        <w:t>7. Work Experience (if any)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2157"/>
        <w:gridCol w:w="2157"/>
        <w:gridCol w:w="2159"/>
      </w:tblGrid>
      <w:tr w:rsidR="00EA3533" w:rsidRPr="00EA3533" w14:paraId="6B042EC4" w14:textId="77777777" w:rsidTr="00EA3533">
        <w:tc>
          <w:tcPr>
            <w:tcW w:w="2160" w:type="dxa"/>
          </w:tcPr>
          <w:p w14:paraId="29EEF9D4" w14:textId="77777777" w:rsidR="00A01932" w:rsidRPr="00EA3533" w:rsidRDefault="00000000" w:rsidP="00484C1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Organization</w:t>
            </w:r>
          </w:p>
        </w:tc>
        <w:tc>
          <w:tcPr>
            <w:tcW w:w="2160" w:type="dxa"/>
          </w:tcPr>
          <w:p w14:paraId="4FF310DB" w14:textId="77777777" w:rsidR="00A01932" w:rsidRPr="00EA3533" w:rsidRDefault="00000000" w:rsidP="00484C1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Position</w:t>
            </w:r>
          </w:p>
        </w:tc>
        <w:tc>
          <w:tcPr>
            <w:tcW w:w="2160" w:type="dxa"/>
          </w:tcPr>
          <w:p w14:paraId="3ADA8F67" w14:textId="77777777" w:rsidR="00A01932" w:rsidRPr="00EA3533" w:rsidRDefault="00000000" w:rsidP="00484C1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Duration</w:t>
            </w:r>
          </w:p>
        </w:tc>
        <w:tc>
          <w:tcPr>
            <w:tcW w:w="2160" w:type="dxa"/>
          </w:tcPr>
          <w:p w14:paraId="6DBC4732" w14:textId="77777777" w:rsidR="00A01932" w:rsidRPr="00EA3533" w:rsidRDefault="00000000" w:rsidP="00484C1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35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Responsibilities</w:t>
            </w:r>
          </w:p>
        </w:tc>
      </w:tr>
      <w:tr w:rsidR="00EA3533" w:rsidRPr="00EA3533" w14:paraId="6F967171" w14:textId="77777777" w:rsidTr="00EA3533">
        <w:tc>
          <w:tcPr>
            <w:tcW w:w="2160" w:type="dxa"/>
          </w:tcPr>
          <w:p w14:paraId="1A82FABC" w14:textId="77777777" w:rsidR="00A01932" w:rsidRPr="00EA3533" w:rsidRDefault="00A01932" w:rsidP="00EA35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DD9B692" w14:textId="77777777" w:rsidR="00A01932" w:rsidRPr="00EA3533" w:rsidRDefault="00A01932" w:rsidP="00EA35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43DC254" w14:textId="77777777" w:rsidR="00A01932" w:rsidRPr="00EA3533" w:rsidRDefault="00A01932" w:rsidP="00EA35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054C857" w14:textId="77777777" w:rsidR="00A01932" w:rsidRPr="00EA3533" w:rsidRDefault="00A01932" w:rsidP="00EA35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A3533" w:rsidRPr="00EA3533" w14:paraId="4294CF41" w14:textId="77777777" w:rsidTr="00EA3533">
        <w:tc>
          <w:tcPr>
            <w:tcW w:w="2160" w:type="dxa"/>
          </w:tcPr>
          <w:p w14:paraId="798AF2F5" w14:textId="77777777" w:rsidR="00A01932" w:rsidRPr="00EA3533" w:rsidRDefault="00A01932" w:rsidP="00EA35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297AB65" w14:textId="77777777" w:rsidR="00A01932" w:rsidRPr="00EA3533" w:rsidRDefault="00A01932" w:rsidP="00EA35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F972E69" w14:textId="77777777" w:rsidR="00A01932" w:rsidRPr="00EA3533" w:rsidRDefault="00A01932" w:rsidP="00EA35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5DC617E" w14:textId="77777777" w:rsidR="00A01932" w:rsidRPr="00EA3533" w:rsidRDefault="00A01932" w:rsidP="00EA353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B4A0E30" w14:textId="6BEE7A2F" w:rsidR="00A01932" w:rsidRPr="00EA3533" w:rsidRDefault="00A01932" w:rsidP="003C61ED">
      <w:pPr>
        <w:pStyle w:val="Heading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0F2600" w14:textId="3D0F789C" w:rsidR="00A01932" w:rsidRPr="00EA3533" w:rsidRDefault="003C61ED" w:rsidP="00EA3533">
      <w:pPr>
        <w:pStyle w:val="Heading3"/>
        <w:spacing w:before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EA3533">
        <w:rPr>
          <w:rFonts w:ascii="Times New Roman" w:hAnsi="Times New Roman" w:cs="Times New Roman"/>
          <w:color w:val="000000" w:themeColor="text1"/>
          <w:sz w:val="24"/>
          <w:szCs w:val="24"/>
        </w:rPr>
        <w:t>. Declaration</w:t>
      </w:r>
    </w:p>
    <w:p w14:paraId="299140E3" w14:textId="77777777" w:rsidR="0098738E" w:rsidRDefault="0098738E" w:rsidP="00EA353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738E">
        <w:rPr>
          <w:rFonts w:ascii="Times New Roman" w:hAnsi="Times New Roman" w:cs="Times New Roman"/>
          <w:color w:val="000000" w:themeColor="text1"/>
          <w:sz w:val="24"/>
          <w:szCs w:val="24"/>
        </w:rPr>
        <w:t>I hereby declare that the entries made in this application form are correct to the best of my knowledge and belief. I would also submit my latest CV along with this application.</w:t>
      </w:r>
    </w:p>
    <w:p w14:paraId="629427BB" w14:textId="709F47C5" w:rsidR="00A01932" w:rsidRPr="00EA3533" w:rsidRDefault="00000000" w:rsidP="00EA353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533">
        <w:rPr>
          <w:rFonts w:ascii="Times New Roman" w:hAnsi="Times New Roman" w:cs="Times New Roman"/>
          <w:color w:val="000000" w:themeColor="text1"/>
          <w:sz w:val="24"/>
          <w:szCs w:val="24"/>
        </w:rPr>
        <w:t>Date: ______________________</w:t>
      </w:r>
    </w:p>
    <w:p w14:paraId="68C516C2" w14:textId="77777777" w:rsidR="00A01932" w:rsidRPr="00EA3533" w:rsidRDefault="00000000" w:rsidP="00EA353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533">
        <w:rPr>
          <w:rFonts w:ascii="Times New Roman" w:hAnsi="Times New Roman" w:cs="Times New Roman"/>
          <w:color w:val="000000" w:themeColor="text1"/>
          <w:sz w:val="24"/>
          <w:szCs w:val="24"/>
        </w:rPr>
        <w:t>Place: _____________________</w:t>
      </w:r>
    </w:p>
    <w:p w14:paraId="6C070AE8" w14:textId="77777777" w:rsidR="00A01932" w:rsidRPr="00EA3533" w:rsidRDefault="00000000" w:rsidP="00EA3533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533">
        <w:rPr>
          <w:rFonts w:ascii="Times New Roman" w:hAnsi="Times New Roman" w:cs="Times New Roman"/>
          <w:color w:val="000000" w:themeColor="text1"/>
          <w:sz w:val="24"/>
          <w:szCs w:val="24"/>
        </w:rPr>
        <w:t>Signature of the Applicant: _____________________</w:t>
      </w:r>
    </w:p>
    <w:sectPr w:rsidR="00A01932" w:rsidRPr="00EA3533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CDED9" w14:textId="77777777" w:rsidR="00754092" w:rsidRDefault="00754092" w:rsidP="000E5B2A">
      <w:pPr>
        <w:spacing w:after="0" w:line="240" w:lineRule="auto"/>
      </w:pPr>
      <w:r>
        <w:separator/>
      </w:r>
    </w:p>
  </w:endnote>
  <w:endnote w:type="continuationSeparator" w:id="0">
    <w:p w14:paraId="301176D6" w14:textId="77777777" w:rsidR="00754092" w:rsidRDefault="00754092" w:rsidP="000E5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82CC7" w14:textId="77777777" w:rsidR="00754092" w:rsidRDefault="00754092" w:rsidP="000E5B2A">
      <w:pPr>
        <w:spacing w:after="0" w:line="240" w:lineRule="auto"/>
      </w:pPr>
      <w:r>
        <w:separator/>
      </w:r>
    </w:p>
  </w:footnote>
  <w:footnote w:type="continuationSeparator" w:id="0">
    <w:p w14:paraId="509C96DD" w14:textId="77777777" w:rsidR="00754092" w:rsidRDefault="00754092" w:rsidP="000E5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CD7B3" w14:textId="575FA6AF" w:rsidR="000E5B2A" w:rsidRDefault="000E5B2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B8A67DC" wp14:editId="23346839">
          <wp:simplePos x="0" y="0"/>
          <wp:positionH relativeFrom="column">
            <wp:posOffset>5105400</wp:posOffset>
          </wp:positionH>
          <wp:positionV relativeFrom="paragraph">
            <wp:posOffset>-180975</wp:posOffset>
          </wp:positionV>
          <wp:extent cx="1259205" cy="451485"/>
          <wp:effectExtent l="0" t="0" r="0" b="5715"/>
          <wp:wrapSquare wrapText="bothSides"/>
          <wp:docPr id="1888211120" name="Picture 2" descr="About Us - SRM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bout Us - SRMA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18016659">
    <w:abstractNumId w:val="8"/>
  </w:num>
  <w:num w:numId="2" w16cid:durableId="355230659">
    <w:abstractNumId w:val="6"/>
  </w:num>
  <w:num w:numId="3" w16cid:durableId="902328985">
    <w:abstractNumId w:val="5"/>
  </w:num>
  <w:num w:numId="4" w16cid:durableId="1817801420">
    <w:abstractNumId w:val="4"/>
  </w:num>
  <w:num w:numId="5" w16cid:durableId="1138376986">
    <w:abstractNumId w:val="7"/>
  </w:num>
  <w:num w:numId="6" w16cid:durableId="207030255">
    <w:abstractNumId w:val="3"/>
  </w:num>
  <w:num w:numId="7" w16cid:durableId="290094198">
    <w:abstractNumId w:val="2"/>
  </w:num>
  <w:num w:numId="8" w16cid:durableId="1816799179">
    <w:abstractNumId w:val="1"/>
  </w:num>
  <w:num w:numId="9" w16cid:durableId="822114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7CC1"/>
    <w:rsid w:val="00034616"/>
    <w:rsid w:val="0006063C"/>
    <w:rsid w:val="000E5B2A"/>
    <w:rsid w:val="00107492"/>
    <w:rsid w:val="0013101E"/>
    <w:rsid w:val="0015074B"/>
    <w:rsid w:val="00186A73"/>
    <w:rsid w:val="00222E0D"/>
    <w:rsid w:val="0029639D"/>
    <w:rsid w:val="00326F90"/>
    <w:rsid w:val="00397D1D"/>
    <w:rsid w:val="003C61ED"/>
    <w:rsid w:val="00484C10"/>
    <w:rsid w:val="00486DC5"/>
    <w:rsid w:val="00563975"/>
    <w:rsid w:val="00652C6B"/>
    <w:rsid w:val="006B026E"/>
    <w:rsid w:val="00723E06"/>
    <w:rsid w:val="00754092"/>
    <w:rsid w:val="0082778A"/>
    <w:rsid w:val="008C58E8"/>
    <w:rsid w:val="00957485"/>
    <w:rsid w:val="0098738E"/>
    <w:rsid w:val="00A01932"/>
    <w:rsid w:val="00A32D97"/>
    <w:rsid w:val="00AA1D8D"/>
    <w:rsid w:val="00AF530B"/>
    <w:rsid w:val="00B05411"/>
    <w:rsid w:val="00B47730"/>
    <w:rsid w:val="00CB0664"/>
    <w:rsid w:val="00D1664F"/>
    <w:rsid w:val="00DD3E4B"/>
    <w:rsid w:val="00DF7213"/>
    <w:rsid w:val="00E104E3"/>
    <w:rsid w:val="00E51C4D"/>
    <w:rsid w:val="00EA3533"/>
    <w:rsid w:val="00F8371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74913B"/>
  <w14:defaultImageDpi w14:val="300"/>
  <w15:docId w15:val="{1555BB32-FE54-4E9F-AEB6-8D2EABA76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Debajyoti Kundu</cp:lastModifiedBy>
  <cp:revision>19</cp:revision>
  <dcterms:created xsi:type="dcterms:W3CDTF">2026-04-20T04:53:00Z</dcterms:created>
  <dcterms:modified xsi:type="dcterms:W3CDTF">2026-04-21T03:25:00Z</dcterms:modified>
  <cp:category/>
</cp:coreProperties>
</file>